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铁齿刑事  1  监禁的爱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铁齿刑事  1  监禁的爱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关键词搜索：https://www.jiaokey.com/tag/铁齿刑事  1  监禁的爱.html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