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兄弟情义  1  間与光</w:t>
      </w:r>
    </w:p>
    <w:p>
      <w:r>
        <w:rPr>
          <w:rFonts w:ascii="宋体" w:hAnsi="宋体" w:eastAsia="宋体"/>
          <w:sz w:val="24"/>
        </w:rPr>
        <w:t>盛田贤司著；周防瞭原作；陈野翔译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兄弟情义  1  間与光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盛田贤司著；周防瞭原作；陈野翔译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本书出售、求购地址：https://www.jiaokey.com/book/detail/14235312.html</w:t>
      </w:r>
    </w:p>
    <w:p>
      <w:r>
        <w:t>更多相关图书推荐：https://www.jiaokey.com</w:t>
      </w:r>
    </w:p>
    <w:p>
      <w:r>
        <w:t>盛田贤司著；周防瞭原作；陈野翔译 其他作品：https://www.jiaokey.com/tag/盛田贤司著；周防瞭原作；陈野翔译.html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关键词搜索：https://www.jiaokey.com/tag/兄弟情义  1  間与光.html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