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红不让先生  Vol.5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红不让先生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本书出售、求购地址：https://www.jiaokey.com/book/detail/14235301.html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关键词搜索：https://www.jiaokey.com/tag/红不让先生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