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橘子群岛篇  3  彩色映画版</w:t>
      </w:r>
    </w:p>
    <w:p>
      <w:r>
        <w:rPr>
          <w:rFonts w:ascii="宋体" w:hAnsi="宋体" w:eastAsia="宋体"/>
          <w:sz w:val="24"/>
        </w:rPr>
        <w:t>田尻智原作；周淑湘译；石原恒和监修；山罔有子动漫画构成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橘子群岛篇  3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田尻智原作；周淑湘译；石原恒和监修；山罔有子动漫画构成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本书出售、求购地址：https://www.jiaokey.com/book/detail/14235290.html</w:t>
      </w:r>
    </w:p>
    <w:p>
      <w:r>
        <w:t>更多相关图书推荐：https://www.jiaokey.com</w:t>
      </w:r>
    </w:p>
    <w:p>
      <w:r>
        <w:t>田尻智原作；周淑湘译；石原恒和监修；山罔有子动漫画构成 其他作品：https://www.jiaokey.com/tag/田尻智原作；周淑湘译；石原恒和监修；山罔有子动漫画构成.html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橘子群岛篇  3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