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变身金童  1  行动电话之缘</w:t>
      </w:r>
    </w:p>
    <w:p>
      <w:r>
        <w:rPr>
          <w:rFonts w:ascii="宋体" w:hAnsi="宋体" w:eastAsia="宋体"/>
          <w:sz w:val="24"/>
        </w:rPr>
        <w:t>新田龙雄著；涂瑞玲译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变身金童  1  行动电话之缘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新田龙雄著；涂瑞玲译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本书出售、求购地址：https://www.jiaokey.com/book/detail/14235261.html</w:t>
      </w:r>
    </w:p>
    <w:p>
      <w:r>
        <w:t>更多相关图书推荐：https://www.jiaokey.com</w:t>
      </w:r>
    </w:p>
    <w:p>
      <w:r>
        <w:t>新田龙雄著；涂瑞玲译 其他作品：https://www.jiaokey.com/tag/新田龙雄著；涂瑞玲译.html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关键词搜索：https://www.jiaokey.com/tag/变身金童  1  行动电话之缘.html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