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特派记者  2</w:t>
      </w:r>
    </w:p>
    <w:p>
      <w:r>
        <w:rPr>
          <w:rFonts w:ascii="宋体" w:hAnsi="宋体" w:eastAsia="宋体"/>
          <w:sz w:val="24"/>
        </w:rPr>
        <w:t>铁屋三三二·田中つかさ著；徐惠美译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特派记者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铁屋三三二·田中つかさ著；徐惠美译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本书出售、求购地址：https://www.jiaokey.com/book/detail/14235220.html</w:t>
      </w:r>
    </w:p>
    <w:p>
      <w:r>
        <w:t>更多相关图书推荐：https://www.jiaokey.com</w:t>
      </w:r>
    </w:p>
    <w:p>
      <w:r>
        <w:t>铁屋三三二·田中つかさ著；徐惠美译 其他作品：https://www.jiaokey.com/tag/铁屋三三二·田中つかさ著；徐惠美译.html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关键词搜索：https://www.jiaokey.com/tag/特派记者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