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异域漂流作家  第3卷  开始与结束</w:t>
      </w:r>
    </w:p>
    <w:p>
      <w:r>
        <w:rPr>
          <w:rFonts w:ascii="宋体" w:hAnsi="宋体" w:eastAsia="宋体"/>
          <w:sz w:val="24"/>
        </w:rPr>
        <w:t>西公平著；郑启旭译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异域漂流作家  第3卷  开始与结束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西公平著；郑启旭译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本书出售、求购地址：https://www.jiaokey.com/book/detail/14235218.html</w:t>
      </w:r>
    </w:p>
    <w:p>
      <w:r>
        <w:t>更多相关图书推荐：https://www.jiaokey.com</w:t>
      </w:r>
    </w:p>
    <w:p>
      <w:r>
        <w:t>西公平著；郑启旭译 其他作品：https://www.jiaokey.com/tag/西公平著；郑启旭译.html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关键词搜索：https://www.jiaokey.com/tag/异域漂流作家  第3卷  开始与结束.html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