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新新好男人  24  在成为回忆之前</w:t>
      </w:r>
    </w:p>
    <w:p>
      <w:r>
        <w:rPr>
          <w:rFonts w:ascii="宋体" w:hAnsi="宋体" w:eastAsia="宋体"/>
          <w:sz w:val="24"/>
        </w:rPr>
        <w:t>高桥真著；希沙良译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新新好男人  24  在成为回忆之前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高桥真著；希沙良译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本书出售、求购地址：https://www.jiaokey.com/book/detail/14235204.html</w:t>
      </w:r>
    </w:p>
    <w:p>
      <w:r>
        <w:t>更多相关图书推荐：https://www.jiaokey.com</w:t>
      </w:r>
    </w:p>
    <w:p>
      <w:r>
        <w:t>高桥真著；希沙良译 其他作品：https://www.jiaokey.com/tag/高桥真著；希沙良译.html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关键词搜索：https://www.jiaokey.com/tag/新新好男人  24  在成为回忆之前.html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