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新新好男人  22  即使心爱的你已不在我身边</w:t>
      </w:r>
    </w:p>
    <w:p>
      <w:r>
        <w:rPr>
          <w:rFonts w:ascii="宋体" w:hAnsi="宋体" w:eastAsia="宋体"/>
          <w:sz w:val="24"/>
        </w:rPr>
        <w:t>高桥真著；施凡译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新新好男人  22  即使心爱的你已不在我身边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高桥真著；施凡译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本书出售、求购地址：https://www.jiaokey.com/book/detail/14235202.html</w:t>
      </w:r>
    </w:p>
    <w:p>
      <w:r>
        <w:t>更多相关图书推荐：https://www.jiaokey.com</w:t>
      </w:r>
    </w:p>
    <w:p>
      <w:r>
        <w:t>高桥真著；施凡译 其他作品：https://www.jiaokey.com/tag/高桥真著；施凡译.html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关键词搜索：https://www.jiaokey.com/tag/新新好男人  22  即使心爱的你已不在我身边.html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