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19  WALK THIS WAY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19  WALK THIS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本书出售、求购地址：https://www.jiaokey.com/book/detail/14235199.html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19  WALK THIS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