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18  IF YOU GIMME SMILE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18  IF YOU GIMME SMILE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本书出售、求购地址：https://www.jiaokey.com/book/detail/14235198.html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18  IF YOU GIMME SMILE.html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