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15  三人行不行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15  三人行不行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本书出售、求购地址：https://www.jiaokey.com/book/detail/14235195.html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15  三人行不行.html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