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14  HARVEST RAIN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14  HARVEST 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本书出售、求购地址：https://www.jiaokey.com/book/detail/14235194.html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14  HARVEST 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