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13  想飞的心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13  想飞的心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本书出售、求购地址：https://www.jiaokey.com/book/detail/14235193.html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13  想飞的心.html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