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11  BRAND-NEW SUNSHINE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11  BRAND-NEW SUNSHINE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本书出售、求购地址：https://www.jiaokey.com/book/detail/14235191.html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11  BRAND-NEW SUNSHINE.html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