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7  机会降临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7  机会降临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本书出售、求购地址：https://www.jiaokey.com/book/detail/14235187.html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7  机会降临.html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