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足球小将翼  青少年世界杯篇  第12卷  梦的舞台！！之卷</w:t>
      </w:r>
    </w:p>
    <w:p>
      <w:r>
        <w:rPr>
          <w:rFonts w:ascii="宋体" w:hAnsi="宋体" w:eastAsia="宋体"/>
          <w:sz w:val="24"/>
        </w:rPr>
        <w:t>高桥阳一著；黄瑾瑜译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足球小将翼  青少年世界杯篇  第12卷  梦的舞台！！之卷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本书出售、求购地址：https://www.jiaokey.com/book/detail/14235156.html</w:t>
      </w:r>
    </w:p>
    <w:p>
      <w:r>
        <w:t>更多相关图书推荐：https://www.jiaokey.com</w:t>
      </w:r>
    </w:p>
    <w:p>
      <w:r>
        <w:t>高桥阳一著；黄瑾瑜译 其他作品：https://www.jiaokey.com/tag/高桥阳一著；黄瑾瑜译.html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关键词搜索：https://www.jiaokey.com/tag/足球小将翼  青少年世界杯篇  第12卷  梦的舞台！！之卷.html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