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第8卷  雷兽射门来了！！之卷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第8卷  雷兽射门来了！！之卷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热门少年TOP漫画杂志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本书出售、求购地址：https://www.jiaokey.com/book/detail/14235152.html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热门少年TOP漫画杂志 出版图书：https://www.jiaokey.com/tag/热门少年TOP漫画杂志.html</w:t>
      </w:r>
    </w:p>
    <w:p>
      <w:r>
        <w:t>关键词搜索：https://www.jiaokey.com/tag/足球小将翼  青少年世界杯篇  第8卷  雷兽射门来了！！之卷.html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