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银河英雄传说  2</w:t>
      </w:r>
    </w:p>
    <w:p>
      <w:r>
        <w:rPr>
          <w:rFonts w:ascii="宋体" w:hAnsi="宋体" w:eastAsia="宋体"/>
          <w:sz w:val="24"/>
        </w:rPr>
        <w:t>田中芳树原作；道原かつみ作画；刘锦秀译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银河英雄传说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田中芳树原作；道原かつみ作画；刘锦秀译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本书出售、求购地址：https://www.jiaokey.com/book/detail/14235033.html</w:t>
      </w:r>
    </w:p>
    <w:p>
      <w:r>
        <w:t>更多相关图书推荐：https://www.jiaokey.com</w:t>
      </w:r>
    </w:p>
    <w:p>
      <w:r>
        <w:t>田中芳树原作；道原かつみ作画；刘锦秀译 其他作品：https://www.jiaokey.com/tag/田中芳树原作；道原かつみ作画；刘锦秀译.html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关键词搜索：https://www.jiaokey.com/tag/银河英雄传说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