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怪猫神投  1</w:t>
      </w:r>
    </w:p>
    <w:p>
      <w:r>
        <w:rPr>
          <w:rFonts w:ascii="宋体" w:hAnsi="宋体" w:eastAsia="宋体"/>
          <w:sz w:val="24"/>
        </w:rPr>
        <w:t>丹羽启介著；徐凡凡翻译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怪猫神投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丹羽启介著；徐凡凡翻译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本书出售、求购地址：https://www.jiaokey.com/book/detail/14234944.html</w:t>
      </w:r>
    </w:p>
    <w:p>
      <w:r>
        <w:t>更多相关图书推荐：https://www.jiaokey.com</w:t>
      </w:r>
    </w:p>
    <w:p>
      <w:r>
        <w:t>丹羽启介著；徐凡凡翻译 其他作品：https://www.jiaokey.com/tag/丹羽启介著；徐凡凡翻译.html</w:t>
      </w:r>
    </w:p>
    <w:p>
      <w:r>
        <w:t>青文出版社 出版图书：https://www.jiaokey.com/tag/青文出版社.html</w:t>
      </w:r>
    </w:p>
    <w:p>
      <w:r>
        <w:t>关键词搜索：https://www.jiaokey.com/tag/怪猫神投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