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奇灵魔术师  10</w:t>
      </w:r>
    </w:p>
    <w:p>
      <w:r>
        <w:rPr>
          <w:rFonts w:ascii="宋体" w:hAnsi="宋体" w:eastAsia="宋体"/>
          <w:sz w:val="24"/>
        </w:rPr>
        <w:t>黑沢哲哉原作；阿白宗可漫画；柳田昌宏监修；朱静宜译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奇灵魔术师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黑沢哲哉原作；阿白宗可漫画；柳田昌宏监修；朱静宜译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本书出售、求购地址：https://www.jiaokey.com/book/detail/14234926.html</w:t>
      </w:r>
    </w:p>
    <w:p>
      <w:r>
        <w:t>更多相关图书推荐：https://www.jiaokey.com</w:t>
      </w:r>
    </w:p>
    <w:p>
      <w:r>
        <w:t>黑沢哲哉原作；阿白宗可漫画；柳田昌宏监修；朱静宜译 其他作品：https://www.jiaokey.com/tag/黑沢哲哉原作；阿白宗可漫画；柳田昌宏监修；朱静宜译.html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关键词搜索：https://www.jiaokey.com/tag/奇灵魔术师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