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禁断毒天使  6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禁断毒天使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本书出售、求购地址：https://www.jiaokey.com/book/detail/14234883.html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关键词搜索：https://www.jiaokey.com/tag/禁断毒天使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