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恋爱暴走族  HAPPY MANIA  7</w:t>
      </w:r>
    </w:p>
    <w:p>
      <w:r>
        <w:rPr>
          <w:rFonts w:ascii="宋体" w:hAnsi="宋体" w:eastAsia="宋体"/>
          <w:sz w:val="24"/>
        </w:rPr>
        <w:t>安野梦洋子著；SAKURA译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恋爱暴走族  HAPPY MANIA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安野梦洋子著；SAKURA译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本书出售、求购地址：https://www.jiaokey.com/book/detail/14234873.html</w:t>
      </w:r>
    </w:p>
    <w:p>
      <w:r>
        <w:t>更多相关图书推荐：https://www.jiaokey.com</w:t>
      </w:r>
    </w:p>
    <w:p>
      <w:r>
        <w:t>安野梦洋子著；SAKURA译 其他作品：https://www.jiaokey.com/tag/安野梦洋子著；SAKURA译.html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关键词搜索：https://www.jiaokey.com/tag/恋爱暴走族  HAPPY MANIA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