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精灵传说  5</w:t>
      </w:r>
    </w:p>
    <w:p>
      <w:r>
        <w:rPr>
          <w:rFonts w:ascii="宋体" w:hAnsi="宋体" w:eastAsia="宋体"/>
          <w:sz w:val="24"/>
        </w:rPr>
        <w:t>久美沙线原作；阿部丰作画；庄丽玲译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精灵传说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久美沙线原作；阿部丰作画；庄丽玲译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本书出售、求购地址：https://www.jiaokey.com/book/detail/14234819.html</w:t>
      </w:r>
    </w:p>
    <w:p>
      <w:r>
        <w:t>更多相关图书推荐：https://www.jiaokey.com</w:t>
      </w:r>
    </w:p>
    <w:p>
      <w:r>
        <w:t>久美沙线原作；阿部丰作画；庄丽玲译 其他作品：https://www.jiaokey.com/tag/久美沙线原作；阿部丰作画；庄丽玲译.html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关键词搜索：https://www.jiaokey.com/tag/勇者斗恶龙  精灵传说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