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书名：终极战士  2</w:t>
      </w:r>
    </w:p>
    <w:p>
      <w:r>
        <w:t>作者：史村翔，所十三著；林上园译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终极战士  2 评论地址：https://www.jiaokey.com/book/detail/14234731.html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