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剑神长门烈  3  用生命战斗</w:t>
      </w:r>
    </w:p>
    <w:p>
      <w:r>
        <w:rPr>
          <w:rFonts w:ascii="宋体" w:hAnsi="宋体" w:eastAsia="宋体"/>
          <w:sz w:val="24"/>
        </w:rPr>
        <w:t>盛田贤司著；诠国翻译译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剑神长门烈  3  用生命战斗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盛田贤司著；诠国翻译译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本书出售、求购地址：https://www.jiaokey.com/book/detail/14234633.html</w:t>
      </w:r>
    </w:p>
    <w:p>
      <w:r>
        <w:t>更多相关图书推荐：https://www.jiaokey.com</w:t>
      </w:r>
    </w:p>
    <w:p>
      <w:r>
        <w:t>盛田贤司著；诠国翻译译 其他作品：https://www.jiaokey.com/tag/盛田贤司著；诠国翻译译.html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关键词搜索：https://www.jiaokey.com/tag/剑神长门烈  3  用生命战斗.html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