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3  剑士千朗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3  剑士千朗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本书出售、求购地址：https://www.jiaokey.com/book/detail/14234621.html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3  剑士千朗.html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