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塔城年鉴  2013</w:t>
      </w:r>
    </w:p>
    <w:p>
      <w:r>
        <w:rPr>
          <w:rFonts w:ascii="宋体" w:hAnsi="宋体" w:eastAsia="宋体"/>
          <w:sz w:val="24"/>
        </w:rPr>
        <w:t>中共塔城地区委员会，塔城地区行署主办；塔城地区地方志编纂委员会编辑室编；新疆晨晖投资有限公司，苏新能源和丰有限公司协办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塔城年鉴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中共塔城地区委员会，塔城地区行署主办；塔城地区地方志编纂委员会编辑室编；新疆晨晖投资有限公司，苏新能源和丰有限公司协办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本书出售、求购地址：https://www.jiaokey.com/book/detail/14233978.html</w:t>
      </w:r>
    </w:p>
    <w:p>
      <w:r>
        <w:t>更多相关图书推荐：https://www.jiaokey.com</w:t>
      </w:r>
    </w:p>
    <w:p>
      <w:r>
        <w:t>中共塔城地区委员会，塔城地区行署主办；塔城地区地方志编纂委员会编辑室编；新疆晨晖投资有限公司，苏新能源和丰有限公司协办 其他作品：https://www.jiaokey.com/tag/中共塔城地区委员会，塔城地区行署主办；塔城地区地方志编纂委员会编辑室编；新疆晨晖投资有限公司，苏新能源和丰有限公司协办.html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关键词搜索：https://www.jiaokey.com/tag/塔城年鉴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