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书名：中国新生代儿童文学作家精品书系  姐弟坡</w:t>
      </w:r>
    </w:p>
    <w:p>
      <w:r>
        <w:t>作者：陈巧莉著</w:t>
      </w:r>
    </w:p>
    <w:p>
      <w:r>
        <w:t>出版社：杭州:浙江少年儿童出版社,2017.04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中国新生代儿童文学作家精品书系  姐弟坡 评论地址：https://www.jiaokey.com/book/detail/14233969.html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