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大风吹过少年时  3  跳房子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大风吹过少年时  3  跳房子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本书出售、求购地址：https://www.jiaokey.com/book/detail/14233968.html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关键词搜索：https://www.jiaokey.com/tag/大风吹过少年时  3  跳房子.html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