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向经典致敬  藏书楼开出一朵花</w:t>
      </w:r>
    </w:p>
    <w:p>
      <w:r>
        <w:rPr>
          <w:rFonts w:ascii="宋体" w:hAnsi="宋体" w:eastAsia="宋体"/>
          <w:sz w:val="24"/>
        </w:rPr>
        <w:t>鲁兵等文；云朵朵等绘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向经典致敬  藏书楼开出一朵花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鲁兵等文；云朵朵等绘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本书出售、求购地址：https://www.jiaokey.com/book/detail/14233963.html</w:t>
      </w:r>
    </w:p>
    <w:p>
      <w:r>
        <w:t>更多相关图书推荐：https://www.jiaokey.com</w:t>
      </w:r>
    </w:p>
    <w:p>
      <w:r>
        <w:t>鲁兵等文；云朵朵等绘 其他作品：https://www.jiaokey.com/tag/鲁兵等文；云朵朵等绘.html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关键词搜索：https://www.jiaokey.com/tag/向经典致敬  藏书楼开出一朵花.html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