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狮子与小鸟  3-8岁</w:t>
      </w:r>
    </w:p>
    <w:p>
      <w:r>
        <w:t>作者：（加拿大）玛丽安·杜布克著；李然译</w:t>
      </w:r>
    </w:p>
    <w:p>
      <w:r>
        <w:t>出版社：上海:少年儿童出版社,2017.02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麦田精选图画书  狮子与小鸟  3-8岁 评论地址：https://www.jiaokey.com/book/detail/14233950.html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