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幼儿园里交朋友  3-6岁</w:t>
      </w:r>
    </w:p>
    <w:p>
      <w:r>
        <w:rPr>
          <w:rFonts w:ascii="宋体" w:hAnsi="宋体" w:eastAsia="宋体"/>
          <w:sz w:val="24"/>
        </w:rPr>
        <w:t>（日）齐藤荣美著；（日）土田义晴绘；张心然译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幼儿园里交朋友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（日）齐藤荣美著；（日）土田义晴绘；张心然译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本书出售、求购地址：https://www.jiaokey.com/book/detail/14233948.html</w:t>
      </w:r>
    </w:p>
    <w:p>
      <w:r>
        <w:t>更多相关图书推荐：https://www.jiaokey.com</w:t>
      </w:r>
    </w:p>
    <w:p>
      <w:r>
        <w:t>（日）齐藤荣美著；（日）土田义晴绘；张心然译 其他作品：https://www.jiaokey.com/tag/（日）齐藤荣美著；（日）土田义晴绘；张心然译.html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关键词搜索：https://www.jiaokey.com/tag/幼儿园里交朋友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