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启发精选世界优选畅销绘本  奥古斯汀的小玩意儿  精装绘本</w:t>
      </w:r>
    </w:p>
    <w:p>
      <w:r>
        <w:rPr>
          <w:rFonts w:ascii="宋体" w:hAnsi="宋体" w:eastAsia="宋体"/>
          <w:sz w:val="24"/>
        </w:rPr>
        <w:t>（法）贝阿特丽丝·热尔诺，（法）克洛蒂德·德拉克洛瓦文图；袁筱一译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启发精选世界优选畅销绘本  奥古斯汀的小玩意儿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（法）贝阿特丽丝·热尔诺，（法）克洛蒂德·德拉克洛瓦文图；袁筱一译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本书出售、求购地址：https://www.jiaokey.com/book/detail/14233946.html</w:t>
      </w:r>
    </w:p>
    <w:p>
      <w:r>
        <w:t>更多相关图书推荐：https://www.jiaokey.com</w:t>
      </w:r>
    </w:p>
    <w:p>
      <w:r>
        <w:t>（法）贝阿特丽丝·热尔诺，（法）克洛蒂德·德拉克洛瓦文图；袁筱一译 其他作品：https://www.jiaokey.com/tag/（法）贝阿特丽丝·热尔诺，（法）克洛蒂德·德拉克洛瓦文图；袁筱一译.html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