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书名：猎人与老虎</w:t>
      </w:r>
    </w:p>
    <w:p>
      <w:r>
        <w:t>作者：智慧蝉编委会主编</w:t>
      </w:r>
    </w:p>
    <w:p>
      <w:r>
        <w:t>出版社：东营:石油大学出版社,2017.05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猎人与老虎 评论地址：https://www.jiaokey.com/book/detail/14233936.html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