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内战  2</w:t>
      </w:r>
    </w:p>
    <w:p>
      <w:r>
        <w:rPr>
          <w:rFonts w:ascii="宋体" w:hAnsi="宋体" w:eastAsia="宋体"/>
          <w:sz w:val="24"/>
        </w:rPr>
        <w:t>（英）西蒙·福尔曼著；（英）安德鲁·怀尔德曼等绘；狂飙译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内战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（英）西蒙·福尔曼著；（英）安德鲁·怀尔德曼等绘；狂飙译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本书出售、求购地址：https://www.jiaokey.com/book/detail/14233907.html</w:t>
      </w:r>
    </w:p>
    <w:p>
      <w:r>
        <w:t>更多相关图书推荐：https://www.jiaokey.com</w:t>
      </w:r>
    </w:p>
    <w:p>
      <w:r>
        <w:t>（英）西蒙·福尔曼著；（英）安德鲁·怀尔德曼等绘；狂飙译 其他作品：https://www.jiaokey.com/tag/（英）西蒙·福尔曼著；（英）安德鲁·怀尔德曼等绘；狂飙译.html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关键词搜索：https://www.jiaokey.com/tag/变形金刚  内战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