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书名：淘气包亨利之银行大劫案  17  20周年纪念版</w:t>
      </w:r>
    </w:p>
    <w:p>
      <w:r>
        <w:t>作者：（美）弗朗西斯卡·西蒙著；（英）托尼·罗斯绘；郁敏译</w:t>
      </w:r>
    </w:p>
    <w:p>
      <w:r>
        <w:t>出版社：</w:t>
      </w:r>
    </w:p>
    <w:p>
      <w:r>
        <w:t>出版日期：2017.06</w:t>
      </w:r>
    </w:p>
    <w:p>
      <w:r>
        <w:t>总页数：175</w:t>
      </w:r>
    </w:p>
    <w:p>
      <w:r>
        <w:t>更多请访问教客网: www.jiaokey.com</w:t>
      </w:r>
    </w:p>
    <w:p>
      <w:r>
        <w:t>淘气包亨利之银行大劫案  17  20周年纪念版 评论地址：https://www.jiaokey.com/book/detail/14233897.html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