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书名：梦幻小公主  海之神族卷  12  古灵精怪合唱团</w:t>
      </w:r>
    </w:p>
    <w:p>
      <w:r>
        <w:t>作者：玖金著</w:t>
      </w:r>
    </w:p>
    <w:p>
      <w:r>
        <w:t>出版社：杭州:浙江少年儿童出版社,2017.05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梦幻小公主  海之神族卷  12  古灵精怪合唱团 评论地址：https://www.jiaokey.com/book/detail/14233895.html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