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辫子姐姐星座心语  你见过蕾丝宫殿吗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辫子姐姐星座心语  你见过蕾丝宫殿吗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本书出售、求购地址：https://www.jiaokey.com/book/detail/14233894.html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关键词搜索：https://www.jiaokey.com/tag/辫子姐姐星座心语  你见过蕾丝宫殿吗.html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