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雅诺什绘本王国  成长书  睡鼠的睡梦时光</w:t>
      </w:r>
    </w:p>
    <w:p>
      <w:r>
        <w:rPr>
          <w:rFonts w:ascii="宋体" w:hAnsi="宋体" w:eastAsia="宋体"/>
          <w:sz w:val="24"/>
        </w:rPr>
        <w:t>雅诺什,皮皮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雅诺什绘本王国  成长书  睡鼠的睡梦时光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雅诺什,皮皮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9787534298356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扑扑夫和皮茨卡是好朋友。扑扑夫是人，但会飞；皮茨卡是个睡鼠，不会飞。跟好多懒惰爱做梦的人一样，皮茨卡也想飞起来，但他喜欢的事情是睡觉。他不仅能躺着睡还是站着睡走着睡……在被劫持的时候居然还睡着。但是他有个会飞的好朋友扑扑夫，好朋友能见死不救吗？！可惜，扑扑夫是个老头，飞得太慢了！你猜结果怎么样……</w:t>
      </w:r>
    </w:p>
    <w:p/>
    <w:p>
      <w:r>
        <w:t>本书出售、求购地址：https://www.jiaokey.com/book/detail/14233891.html</w:t>
      </w:r>
    </w:p>
    <w:p>
      <w:r>
        <w:t>更多欧洲文学图书推荐：https://www.jiaokey.com</w:t>
      </w:r>
    </w:p>
    <w:p>
      <w:r>
        <w:t>雅诺什,皮皮 其他作品：https://www.jiaokey.com/tag/雅诺什,皮皮.html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