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好玩的吃饭游戏  小脑运动</w:t>
      </w:r>
    </w:p>
    <w:p>
      <w:r>
        <w:rPr>
          <w:rFonts w:ascii="宋体" w:hAnsi="宋体" w:eastAsia="宋体"/>
          <w:sz w:val="24"/>
        </w:rPr>
        <w:t>（韩）洪京我著；辛华译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好玩的吃饭游戏  小脑运动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（韩）洪京我著；辛华译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本书出售、求购地址：https://www.jiaokey.com/book/detail/14233888.html</w:t>
      </w:r>
    </w:p>
    <w:p>
      <w:r>
        <w:t>更多相关图书推荐：https://www.jiaokey.com</w:t>
      </w:r>
    </w:p>
    <w:p>
      <w:r>
        <w:t>（韩）洪京我著；辛华译 其他作品：https://www.jiaokey.com/tag/（韩）洪京我著；辛华译.html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关键词搜索：https://www.jiaokey.com/tag/好玩的吃饭游戏  小脑运动.html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