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嗨，我有个恋爱想和你谈一下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嗨，我有个恋爱想和你谈一下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本书出售、求购地址：https://www.jiaokey.com/book/detail/14233881.html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贵阳:贵州人民出版社,2017.05 出版图书：https://www.jiaokey.com/tag/贵阳:贵州人民出版社,2017.05.html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