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趣味漫画西游  4  得真经修成正果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趣味漫画西游  4  得真经修成正果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本书出售、求购地址：https://www.jiaokey.com/book/detail/14233876.html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关键词搜索：https://www.jiaokey.com/tag/趣味漫画西游  4  得真经修成正果.html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