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辫子姐姐星座心语  我是胜利小女神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辫子姐姐星座心语  我是胜利小女神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本书出售、求购地址：https://www.jiaokey.com/book/detail/14233866.html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关键词搜索：https://www.jiaokey.com/tag/辫子姐姐星座心语  我是胜利小女神.html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