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我变成完美小骑士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我变成完美小骑士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本书出售、求购地址：https://www.jiaokey.com/book/detail/14233865.html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我变成完美小骑士.html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