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亲爱的薄荷，快跑！！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亲爱的薄荷，快跑！！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本书出售、求购地址：https://www.jiaokey.com/book/detail/14233863.html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关键词搜索：https://www.jiaokey.com/tag/亲爱的薄荷，快跑！！.html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