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从小爱海洋系列  第1辑  小企鹅艾伯塔  幼儿园  小学生</w:t>
      </w:r>
    </w:p>
    <w:p>
      <w:r>
        <w:rPr>
          <w:rFonts w:ascii="宋体" w:hAnsi="宋体" w:eastAsia="宋体"/>
          <w:sz w:val="24"/>
        </w:rPr>
        <w:t>塔妮娅·考克斯著；（澳）亚尼内·道森绘；李淑敏译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从小爱海洋系列  第1辑  小企鹅艾伯塔  幼儿园  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塔妮娅·考克斯著；（澳）亚尼内·道森绘；李淑敏译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本书出售、求购地址：https://www.jiaokey.com/book/detail/14233856.html</w:t>
      </w:r>
    </w:p>
    <w:p>
      <w:r>
        <w:t>更多相关图书推荐：https://www.jiaokey.com</w:t>
      </w:r>
    </w:p>
    <w:p>
      <w:r>
        <w:t>塔妮娅·考克斯著；（澳）亚尼内·道森绘；李淑敏译 其他作品：https://www.jiaokey.com/tag/塔妮娅·考克斯著；（澳）亚尼内·道森绘；李淑敏译.html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关键词搜索：https://www.jiaokey.com/tag/从小爱海洋系列  第1辑  小企鹅艾伯塔  幼儿园  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