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书名：岛田俊之的白桦编织</w:t>
      </w:r>
    </w:p>
    <w:p>
      <w:r>
        <w:t>作者：（日）&lt;font color=Red&gt;岛&lt;/font&gt;田俊之著；冯莹译</w:t>
      </w:r>
    </w:p>
    <w:p>
      <w:r>
        <w:t>出版社：郑州:河南科学技术出版社,2017.07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岛田俊之的白桦编织 评论地址：https://www.jiaokey.com/book/detail/14233845.html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