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书名：中国文化地理绘本系列  海风吹拂的青岛</w:t>
      </w:r>
    </w:p>
    <w:p>
      <w:r>
        <w:t>作者：真果果主编；韩小霞文；狼小小童屋图</w:t>
      </w:r>
    </w:p>
    <w:p>
      <w:r>
        <w:t>出版社：天津:天津人民美术出版社,2016.12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中国文化地理绘本系列  海风吹拂的青岛 评论地址：https://www.jiaokey.com/book/detail/14233843.html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