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书名：他们眼望上苍</w:t>
      </w:r>
    </w:p>
    <w:p>
      <w:r>
        <w:t>作者：（美）佐拉·尼尔·赫斯顿著；王家湘译</w:t>
      </w:r>
    </w:p>
    <w:p>
      <w:r>
        <w:t>出版社：杭州:浙江文艺出版社,2017.07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他们眼望上苍 评论地址：https://www.jiaokey.com/book/detail/14233837.html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